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社团与政府的关系 苏州个案研究 taking Suzhou as a case</w:t>
      </w:r>
    </w:p>
    <w:p>
      <w:r>
        <w:rPr>
          <w:rFonts w:ascii="宋体" w:hAnsi="宋体" w:eastAsia="宋体"/>
          <w:sz w:val="24"/>
        </w:rPr>
        <w:t>龚咏梅著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社团与政府的关系 苏州个案研究 taking Suzhou as a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本书出售、求购地址：https://www.jiaokey.com/book/detail/11853662.html</w:t>
      </w:r>
    </w:p>
    <w:p>
      <w:r>
        <w:t>更多相关图书推荐：https://www.jiaokey.com</w:t>
      </w:r>
    </w:p>
    <w:p>
      <w:r>
        <w:t>龚咏梅著 其他作品：https://www.jiaokey.com/tag/龚咏梅著.html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关键词搜索：https://www.jiaokey.com/tag/社团与政府的关系 苏州个案研究 taking Suzhou as a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