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中国文人的面孔  第2版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中国文人的面孔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本书出售、求购地址：https://www.jiaokey.com/book/detail/11853643.html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关键词搜索：https://www.jiaokey.com/tag/中国文人的面孔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