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书名：社会主义体制  共产主义的政治经济学</w:t>
      </w:r>
    </w:p>
    <w:p>
      <w:r>
        <w:t>作者：（匈牙利）雅诺什·科尔奈著；张安译</w:t>
      </w:r>
    </w:p>
    <w:p>
      <w:r>
        <w:t>出版社：北京：中央编译出版社</w:t>
      </w:r>
    </w:p>
    <w:p>
      <w:r>
        <w:t>出版日期：2007.05</w:t>
      </w:r>
    </w:p>
    <w:p>
      <w:r>
        <w:t>总页数：588</w:t>
      </w:r>
    </w:p>
    <w:p>
      <w:r>
        <w:t>更多请访问教客网: www.jiaokey.com</w:t>
      </w:r>
    </w:p>
    <w:p>
      <w:r>
        <w:t>社会主义体制  共产主义的政治经济学 评论地址：https://www.jiaokey.com/book/detail/11853534.html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