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六西格玛黑带手册</w:t>
      </w:r>
    </w:p>
    <w:p>
      <w:r>
        <w:rPr>
          <w:rFonts w:ascii="宋体" w:hAnsi="宋体" w:eastAsia="宋体"/>
          <w:sz w:val="24"/>
        </w:rPr>
        <w:t>（美）托马斯·麦卡蒂（Thomas McCarty）等著；郑伟，刘浩，陈庆波译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六西格玛黑带手册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（美）托马斯·麦卡蒂（Thomas McCarty）等著；郑伟，刘浩，陈庆波译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本书出售、求购地址：https://www.jiaokey.com/book/detail/11853533.html</w:t>
      </w:r>
    </w:p>
    <w:p>
      <w:r>
        <w:t>更多相关图书推荐：https://www.jiaokey.com</w:t>
      </w:r>
    </w:p>
    <w:p>
      <w:r>
        <w:t>（美）托马斯·麦卡蒂（Thomas McCarty）等著；郑伟，刘浩，陈庆波译 其他作品：https://www.jiaokey.com/tag/（美）托马斯·麦卡蒂（Thomas McCarty）等著；郑伟，刘浩，陈庆波译.html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关键词搜索：https://www.jiaokey.com/tag/六西格玛黑带手册.html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