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伟大的起点  新中国民族大调查纪念文集</w:t>
      </w:r>
    </w:p>
    <w:p>
      <w:r>
        <w:rPr>
          <w:rFonts w:ascii="宋体" w:hAnsi="宋体" w:eastAsia="宋体"/>
          <w:sz w:val="24"/>
        </w:rPr>
        <w:t>揣振宇主编；华祖根，蔡曼华副主编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伟大的起点  新中国民族大调查纪念文集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揣振宇主编；华祖根，蔡曼华副主编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本书出售、求购地址：https://www.jiaokey.com/book/detail/11853505.html</w:t>
      </w:r>
    </w:p>
    <w:p>
      <w:r>
        <w:t>更多相关图书推荐：https://www.jiaokey.com</w:t>
      </w:r>
    </w:p>
    <w:p>
      <w:r>
        <w:t>揣振宇主编；华祖根，蔡曼华副主编 其他作品：https://www.jiaokey.com/tag/揣振宇主编；华祖根，蔡曼华副主编.html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关键词搜索：https://www.jiaokey.com/tag/伟大的起点  新中国民族大调查纪念文集.html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