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CSIC单片机应用设计比赛论文集 1994</w:t>
      </w:r>
    </w:p>
    <w:p>
      <w:r>
        <w:rPr>
          <w:rFonts w:ascii="宋体" w:hAnsi="宋体" w:eastAsia="宋体"/>
          <w:sz w:val="24"/>
        </w:rPr>
        <w:t>Motorola杯CSIC单片机应用设计大奖赛竞赛委员会编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CSIC单片机应用设计比赛论文集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Motorola杯CSIC单片机应用设计大奖赛竞赛委员会编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本书出售、求购地址：https://www.jiaokey.com/book/detail/11853486.html</w:t>
      </w:r>
    </w:p>
    <w:p>
      <w:r>
        <w:t>更多相关图书推荐：https://www.jiaokey.com</w:t>
      </w:r>
    </w:p>
    <w:p>
      <w:r>
        <w:t>Motorola杯CSIC单片机应用设计大奖赛竞赛委员会编 其他作品：https://www.jiaokey.com/tag/Motorola杯CSIC单片机应用设计大奖赛竞赛委员会编.html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关键词搜索：https://www.jiaokey.com/tag/MOTOROLA CSIC单片机应用设计比赛论文集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