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书名：中国经济问题前沿</w:t>
      </w:r>
    </w:p>
    <w:p>
      <w:r>
        <w:t>作者：原玉廷主编</w:t>
      </w:r>
    </w:p>
    <w:p>
      <w:r>
        <w:t>出版社：太原：山西经济出版社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中国经济问题前沿 评论地址：https://www.jiaokey.com/book/detail/11853468.html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