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美国哲学史  第1卷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美国哲学史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本书出售、求购地址：https://www.jiaokey.com/book/detail/11853428.html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关键词搜索：https://www.jiaokey.com/tag/美国哲学史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