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中国新型城市化道路 城乡双赢：以成都为案例 urban and rural win-win：take Chengdu as a case</w:t>
      </w:r>
    </w:p>
    <w:p>
      <w:r>
        <w:rPr>
          <w:rFonts w:ascii="宋体" w:hAnsi="宋体" w:eastAsia="宋体"/>
          <w:sz w:val="24"/>
        </w:rPr>
        <w:t>倪鹏飞等执笔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中国新型城市化道路 城乡双赢：以成都为案例 urban and rural win-win：take Chengdu as a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本书出售、求购地址：https://www.jiaokey.com/book/detail/11853426.html</w:t>
      </w:r>
    </w:p>
    <w:p>
      <w:r>
        <w:t>更多相关图书推荐：https://www.jiaokey.com</w:t>
      </w:r>
    </w:p>
    <w:p>
      <w:r>
        <w:t>倪鹏飞等执笔 其他作品：https://www.jiaokey.com/tag/倪鹏飞等执笔.html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关键词搜索：https://www.jiaokey.com/tag/中国新型城市化道路 城乡双赢：以成都为案例 urban and rural win-win：take Chengdu as a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