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向社会福祉跨越 中国老年社会福祉研究的新视角 a new approach to the study of eldly</w:t>
      </w:r>
    </w:p>
    <w:p>
      <w:r>
        <w:rPr>
          <w:rFonts w:ascii="宋体" w:hAnsi="宋体" w:eastAsia="宋体"/>
          <w:sz w:val="24"/>
        </w:rPr>
        <w:t>陈立行，柳中权主编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向社会福祉跨越 中国老年社会福祉研究的新视角 a new approach to the study of eldly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陈立行，柳中权主编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本书出售、求购地址：https://www.jiaokey.com/book/detail/11853420.html</w:t>
      </w:r>
    </w:p>
    <w:p>
      <w:r>
        <w:t>更多相关图书推荐：https://www.jiaokey.com</w:t>
      </w:r>
    </w:p>
    <w:p>
      <w:r>
        <w:t>陈立行，柳中权主编 其他作品：https://www.jiaokey.com/tag/陈立行，柳中权主编.html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关键词搜索：https://www.jiaokey.com/tag/向社会福祉跨越 中国老年社会福祉研究的新视角 a new approach to the study of eldly.html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