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走向有序  地方性外来人口管理法规研究</w:t>
      </w:r>
    </w:p>
    <w:p>
      <w:r>
        <w:rPr>
          <w:rFonts w:ascii="宋体" w:hAnsi="宋体" w:eastAsia="宋体"/>
          <w:sz w:val="24"/>
        </w:rPr>
        <w:t>李若建，闫志刚等著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走向有序  地方性外来人口管理法规研究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李若建，闫志刚等著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本书出售、求购地址：https://www.jiaokey.com/book/detail/11853416.html</w:t>
      </w:r>
    </w:p>
    <w:p>
      <w:r>
        <w:t>更多相关图书推荐：https://www.jiaokey.com</w:t>
      </w:r>
    </w:p>
    <w:p>
      <w:r>
        <w:t>李若建，闫志刚等著 其他作品：https://www.jiaokey.com/tag/李若建，闫志刚等著.html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关键词搜索：https://www.jiaokey.com/tag/走向有序  地方性外来人口管理法规研究.html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