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  胡锦涛  关于加强领导干部作风建设论述摘编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  胡锦涛  关于加强领导干部作风建设论述摘编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本书出售、求购地址：https://www.jiaokey.com/book/detail/11853378.html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  邓小平  江泽民  胡锦涛  关于加强领导干部作风建设论述摘编.html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