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没有约束的现代性</w:t>
      </w:r>
    </w:p>
    <w:p>
      <w:r>
        <w:rPr>
          <w:rFonts w:ascii="宋体" w:hAnsi="宋体" w:eastAsia="宋体"/>
          <w:sz w:val="24"/>
        </w:rPr>
        <w:t>（美）沃格林（Eric Voegelin）著；张新樟，刘景联译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没有约束的现代性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（美）沃格林（Eric Voegelin）著；张新樟，刘景联译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本书出售、求购地址：https://www.jiaokey.com/book/detail/11853368.html</w:t>
      </w:r>
    </w:p>
    <w:p>
      <w:r>
        <w:t>更多相关图书推荐：https://www.jiaokey.com</w:t>
      </w:r>
    </w:p>
    <w:p>
      <w:r>
        <w:t>（美）沃格林（Eric Voegelin）著；张新樟，刘景联译 其他作品：https://www.jiaokey.com/tag/（美）沃格林（Eric Voegelin）著；张新樟，刘景联译.html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关键词搜索：https://www.jiaokey.com/tag/没有约束的现代性.html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