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论货币同盟形成的条件</w:t>
      </w:r>
    </w:p>
    <w:p>
      <w:r>
        <w:rPr>
          <w:rFonts w:ascii="宋体" w:hAnsi="宋体" w:eastAsia="宋体"/>
          <w:sz w:val="24"/>
        </w:rPr>
        <w:t>祝丹涛著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论货币同盟形成的条件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祝丹涛著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本书出售、求购地址：https://www.jiaokey.com/book/detail/11853365.html</w:t>
      </w:r>
    </w:p>
    <w:p>
      <w:r>
        <w:t>更多相关图书推荐：https://www.jiaokey.com</w:t>
      </w:r>
    </w:p>
    <w:p>
      <w:r>
        <w:t>祝丹涛著 其他作品：https://www.jiaokey.com/tag/祝丹涛著.html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关键词搜索：https://www.jiaokey.com/tag/论货币同盟形成的条件.html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