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投资者之间的利益冲突和公司治理机制的整合</w:t>
      </w:r>
    </w:p>
    <w:p>
      <w:r>
        <w:rPr>
          <w:rFonts w:ascii="宋体" w:hAnsi="宋体" w:eastAsia="宋体"/>
          <w:sz w:val="24"/>
        </w:rPr>
        <w:t>郑志刚著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投资者之间的利益冲突和公司治理机制的整合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本书出售、求购地址：https://www.jiaokey.com/book/detail/11853363.html</w:t>
      </w:r>
    </w:p>
    <w:p>
      <w:r>
        <w:t>更多相关图书推荐：https://www.jiaokey.com</w:t>
      </w:r>
    </w:p>
    <w:p>
      <w:r>
        <w:t>郑志刚著 其他作品：https://www.jiaokey.com/tag/郑志刚著.html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关键词搜索：https://www.jiaokey.com/tag/投资者之间的利益冲突和公司治理机制的整合.html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