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千年不死的怪物  吸血鬼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千年不死的怪物  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本书出售、求购地址：https://www.jiaokey.com/book/detail/11853347.html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关键词搜索：https://www.jiaokey.com/tag/千年不死的怪物  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