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铁腕治乱世  柔道平天下  普京与新俄罗斯</w:t>
      </w:r>
    </w:p>
    <w:p>
      <w:r>
        <w:rPr>
          <w:rFonts w:ascii="宋体" w:hAnsi="宋体" w:eastAsia="宋体"/>
          <w:sz w:val="24"/>
        </w:rPr>
        <w:t>朱达秋，周力著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铁腕治乱世  柔道平天下  普京与新俄罗斯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朱达秋，周力著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本书出售、求购地址：https://www.jiaokey.com/book/detail/11853302.html</w:t>
      </w:r>
    </w:p>
    <w:p>
      <w:r>
        <w:t>更多相关图书推荐：https://www.jiaokey.com</w:t>
      </w:r>
    </w:p>
    <w:p>
      <w:r>
        <w:t>朱达秋，周力著 其他作品：https://www.jiaokey.com/tag/朱达秋，周力著.html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关键词搜索：https://www.jiaokey.com/tag/铁腕治乱世  柔道平天下  普京与新俄罗斯.html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