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  三  英汉对照全译本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  三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本书出售、求购地址：https://www.jiaokey.com/book/detail/11853294.html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关键词搜索：https://www.jiaokey.com/tag/利维坦  三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