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赤裸CEO 改变职场生涯的实战手册</w:t>
      </w:r>
    </w:p>
    <w:p>
      <w:r>
        <w:rPr>
          <w:rFonts w:ascii="宋体" w:hAnsi="宋体" w:eastAsia="宋体"/>
          <w:sz w:val="24"/>
        </w:rPr>
        <w:t>（美）罗宾·沃兰娜著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赤裸CEO 改变职场生涯的实战手册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（美）罗宾·沃兰娜著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本书出售、求购地址：https://www.jiaokey.com/book/detail/11853289.html</w:t>
      </w:r>
    </w:p>
    <w:p>
      <w:r>
        <w:t>更多相关图书推荐：https://www.jiaokey.com</w:t>
      </w:r>
    </w:p>
    <w:p>
      <w:r>
        <w:t>（美）罗宾·沃兰娜著 其他作品：https://www.jiaokey.com/tag/（美）罗宾·沃兰娜著.html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关键词搜索：https://www.jiaokey.com/tag/赤裸CEO 改变职场生涯的实战手册.html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