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简氏世界空军  世界空军历史及其建制</w:t>
      </w:r>
    </w:p>
    <w:p>
      <w:r>
        <w:rPr>
          <w:rFonts w:ascii="宋体" w:hAnsi="宋体" w:eastAsia="宋体"/>
          <w:sz w:val="24"/>
        </w:rPr>
        <w:t>（英）大卫·瑞格（David Wragg）著；荆素蓉，高莉莉译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简氏世界空军  世界空军历史及其建制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（英）大卫·瑞格（David Wragg）著；荆素蓉，高莉莉译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本书出售、求购地址：https://www.jiaokey.com/book/detail/11853138.html</w:t>
      </w:r>
    </w:p>
    <w:p>
      <w:r>
        <w:t>更多相关图书推荐：https://www.jiaokey.com</w:t>
      </w:r>
    </w:p>
    <w:p>
      <w:r>
        <w:t>（英）大卫·瑞格（David Wragg）著；荆素蓉，高莉莉译 其他作品：https://www.jiaokey.com/tag/（英）大卫·瑞格（David Wragg）著；荆素蓉，高莉莉译.html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关键词搜索：https://www.jiaokey.com/tag/简氏世界空军  世界空军历史及其建制.html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