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书名：河北省志  第75卷  军事志</w:t>
      </w:r>
    </w:p>
    <w:p>
      <w:r>
        <w:t>作者：肖风总纂；韩世谦等卷主编；河北省地方志编纂委员会编</w:t>
      </w:r>
    </w:p>
    <w:p>
      <w:r>
        <w:t>出版社：北京：军事科学出版社</w:t>
      </w:r>
    </w:p>
    <w:p>
      <w:r>
        <w:t>出版日期：2000</w:t>
      </w:r>
    </w:p>
    <w:p>
      <w:r>
        <w:t>总页数：885</w:t>
      </w:r>
    </w:p>
    <w:p>
      <w:r>
        <w:t>更多请访问教客网: www.jiaokey.com</w:t>
      </w:r>
    </w:p>
    <w:p>
      <w:r>
        <w:t>河北省志  第75卷  军事志 评论地址：https://www.jiaokey.com/book/detail/11853129.html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