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天朝旭日  中国二十王朝崛起全景  图文典藏版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天朝旭日  中国二十王朝崛起全景  图文典藏版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本书出售、求购地址：https://www.jiaokey.com/book/detail/11853123.html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关键词搜索：https://www.jiaokey.com/tag/天朝旭日  中国二十王朝崛起全景  图文典藏版.html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