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跟随三色狗亲历记  世界新概念武器大观</w:t>
      </w:r>
    </w:p>
    <w:p>
      <w:r>
        <w:rPr>
          <w:rFonts w:ascii="宋体" w:hAnsi="宋体" w:eastAsia="宋体"/>
          <w:sz w:val="24"/>
        </w:rPr>
        <w:t>张国力等编著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跟随三色狗亲历记  世界新概念武器大观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本书出售、求购地址：https://www.jiaokey.com/book/detail/11853120.html</w:t>
      </w:r>
    </w:p>
    <w:p>
      <w:r>
        <w:t>更多相关图书推荐：https://www.jiaokey.com</w:t>
      </w:r>
    </w:p>
    <w:p>
      <w:r>
        <w:t>张国力等编著 其他作品：https://www.jiaokey.com/tag/张国力等编著.html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关键词搜索：https://www.jiaokey.com/tag/跟随三色狗亲历记  世界新概念武器大观.html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