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弹痕Ⅴ  大结局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弹痕Ⅴ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本书出售、求购地址：https://www.jiaokey.com/book/detail/11853114.html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关键词搜索：https://www.jiaokey.com/tag/弹痕Ⅴ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