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听讲座在北大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听讲座在北大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本书出售、求购地址：https://www.jiaokey.com/book/detail/11853112.html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关键词搜索：https://www.jiaokey.com/tag/听讲座在北大.html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