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书名：阿坝州志之红军长征在阿坝  1935．4-1936．8</w:t>
      </w:r>
    </w:p>
    <w:p>
      <w:r>
        <w:t>作者：中共阿坝州委党史研究室，阿坝州地方志办公室编</w:t>
      </w:r>
    </w:p>
    <w:p>
      <w:r>
        <w:t>出版社：成都：四川大学出版社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阿坝州志之红军长征在阿坝  1935．4-1936．8 评论地址：https://www.jiaokey.com/book/detail/11853100.html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