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南京浩劫  被遗忘的大屠杀</w:t>
      </w:r>
    </w:p>
    <w:p>
      <w:r>
        <w:rPr>
          <w:rFonts w:ascii="宋体" w:hAnsi="宋体" w:eastAsia="宋体"/>
          <w:sz w:val="24"/>
        </w:rPr>
        <w:t>（美）张纯如著；杨夏鸣译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南京浩劫  被遗忘的大屠杀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（美）张纯如著；杨夏鸣译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本书出售、求购地址：https://www.jiaokey.com/book/detail/11853079.html</w:t>
      </w:r>
    </w:p>
    <w:p>
      <w:r>
        <w:t>更多相关图书推荐：https://www.jiaokey.com</w:t>
      </w:r>
    </w:p>
    <w:p>
      <w:r>
        <w:t>（美）张纯如著；杨夏鸣译 其他作品：https://www.jiaokey.com/tag/（美）张纯如著；杨夏鸣译.html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关键词搜索：https://www.jiaokey.com/tag/南京浩劫  被遗忘的大屠杀.html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