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书名：清代渡海巡台制度研究</w:t>
      </w:r>
    </w:p>
    <w:p>
      <w:r>
        <w:t>作者：尹全海著</w:t>
      </w:r>
    </w:p>
    <w:p>
      <w:r>
        <w:t>出版社：北京：九州出版社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清代渡海巡台制度研究 评论地址：https://www.jiaokey.com/book/detail/11853066.html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