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北大青年  百年学府的非另类观察</w:t>
      </w:r>
    </w:p>
    <w:p>
      <w:r>
        <w:rPr>
          <w:rFonts w:ascii="宋体" w:hAnsi="宋体" w:eastAsia="宋体"/>
          <w:sz w:val="24"/>
        </w:rPr>
        <w:t>蒋广学主编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30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北大青年  百年学府的非另类观察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蒋广学主编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本书出售、求购地址：https://www.jiaokey.com/book/detail/11853063.html</w:t>
      </w:r>
    </w:p>
    <w:p>
      <w:r>
        <w:t>更多相关图书推荐：https://www.jiaokey.com</w:t>
      </w:r>
    </w:p>
    <w:p>
      <w:r>
        <w:t>蒋广学主编 其他作品：https://www.jiaokey.com/tag/蒋广学主编.html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关键词搜索：https://www.jiaokey.com/tag/随笔－作品集－中国－当代.html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