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追求科学持续地发展生产力  第14届世界生产力大会论文集</w:t>
      </w:r>
    </w:p>
    <w:p>
      <w:r>
        <w:rPr>
          <w:rFonts w:ascii="宋体" w:hAnsi="宋体" w:eastAsia="宋体"/>
          <w:sz w:val="24"/>
        </w:rPr>
        <w:t>陈胜昌总编辑；中国生产力学会秘书处编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追求科学持续地发展生产力  第14届世界生产力大会论文集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陈胜昌总编辑；中国生产力学会秘书处编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本书出售、求购地址：https://www.jiaokey.com/book/detail/11853042.html</w:t>
      </w:r>
    </w:p>
    <w:p>
      <w:r>
        <w:t>更多相关图书推荐：https://www.jiaokey.com</w:t>
      </w:r>
    </w:p>
    <w:p>
      <w:r>
        <w:t>陈胜昌总编辑；中国生产力学会秘书处编 其他作品：https://www.jiaokey.com/tag/陈胜昌总编辑；中国生产力学会秘书处编.html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关键词搜索：https://www.jiaokey.com/tag/追求科学持续地发展生产力  第14届世界生产力大会论文集.html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