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国际收支与汇率金融学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国际收支与汇率金融学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本书出售、求购地址：https://www.jiaokey.com/book/detail/11853025.html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关键词搜索：https://www.jiaokey.com/tag/国际收支与汇率金融学.html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