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桥隧模式  架通信贷市场与资本市场的创新型贷款担保模式</w:t>
      </w:r>
    </w:p>
    <w:p>
      <w:r>
        <w:rPr>
          <w:rFonts w:ascii="宋体" w:hAnsi="宋体" w:eastAsia="宋体"/>
          <w:sz w:val="24"/>
        </w:rPr>
        <w:t>金雪军，陈杭生等著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3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桥隧模式  架通信贷市场与资本市场的创新型贷款担保模式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金雪军，陈杭生等著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中小企业－信用－担保－研究－中国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本书出售、求购地址：https://www.jiaokey.com/book/detail/11853018.html</w:t>
      </w:r>
    </w:p>
    <w:p>
      <w:r>
        <w:t>更多相关图书推荐：https://www.jiaokey.com</w:t>
      </w:r>
    </w:p>
    <w:p>
      <w:r>
        <w:t>金雪军，陈杭生等著 其他作品：https://www.jiaokey.com/tag/金雪军，陈杭生等著.html</w:t>
      </w:r>
    </w:p>
    <w:p>
      <w:r>
        <w:t>杭州:浙江大学出版社,2007.05 出版图书：https://www.jiaokey.com/tag/杭州:浙江大学出版社,2007.05.html</w:t>
      </w:r>
    </w:p>
    <w:p>
      <w:r>
        <w:t>关键词搜索：https://www.jiaokey.com/tag/中小企业－信用－担保－研究－中国.html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