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资产证券化：理论与实务  借鉴美国资产证券化的经验  探讨中国资产证券化的发展</w:t>
      </w:r>
    </w:p>
    <w:p>
      <w:r>
        <w:rPr>
          <w:rFonts w:ascii="宋体" w:hAnsi="宋体" w:eastAsia="宋体"/>
          <w:sz w:val="24"/>
        </w:rPr>
        <w:t>（美）扈企平（Joseph Hu）著；李健译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资产证券化：理论与实务  借鉴美国资产证券化的经验  探讨中国资产证券化的发展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（美）扈企平（Joseph Hu）著；李健译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本书出售、求购地址：https://www.jiaokey.com/book/detail/11853013.html</w:t>
      </w:r>
    </w:p>
    <w:p>
      <w:r>
        <w:t>更多相关图书推荐：https://www.jiaokey.com</w:t>
      </w:r>
    </w:p>
    <w:p>
      <w:r>
        <w:t>（美）扈企平（Joseph Hu）著；李健译 其他作品：https://www.jiaokey.com/tag/（美）扈企平（Joseph Hu）著；李健译.html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关键词搜索：https://www.jiaokey.com/tag/资产证券化：理论与实务  借鉴美国资产证券化的经验  探讨中国资产证券化的发展.html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