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中国农村金融体系重构  缓解农村信贷配给</w:t>
      </w:r>
    </w:p>
    <w:p>
      <w:r>
        <w:rPr>
          <w:rFonts w:ascii="宋体" w:hAnsi="宋体" w:eastAsia="宋体"/>
          <w:sz w:val="24"/>
        </w:rPr>
        <w:t>田俊丽著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中国农村金融体系重构  缓解农村信贷配给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本书出售、求购地址：https://www.jiaokey.com/book/detail/11853003.html</w:t>
      </w:r>
    </w:p>
    <w:p>
      <w:r>
        <w:t>更多相关图书推荐：https://www.jiaokey.com</w:t>
      </w:r>
    </w:p>
    <w:p>
      <w:r>
        <w:t>田俊丽著 其他作品：https://www.jiaokey.com/tag/田俊丽著.html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关键词搜索：https://www.jiaokey.com/tag/中国农村金融体系重构  缓解农村信贷配给.html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