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风险投资的筹资研究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风险投资的筹资研究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风险投资-筹资-研究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本书出售、求购地址：https://www.jiaokey.com/book/detail/11852969.html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关键词搜索：https://www.jiaokey.com/tag/风险投资-筹资-研究.html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