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 洞察非理性心理和市场 insights into irrational minds and markets</w:t>
      </w:r>
    </w:p>
    <w:p>
      <w:r>
        <w:rPr>
          <w:rFonts w:ascii="宋体" w:hAnsi="宋体" w:eastAsia="宋体"/>
          <w:sz w:val="24"/>
        </w:rPr>
        <w:t>詹姆斯·蒙蒂尔（James Montier）著；赵英军译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 洞察非理性心理和市场 insights into irrational minds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詹姆斯·蒙蒂尔（James Montier）著；赵英军译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本书出售、求购地址：https://www.jiaokey.com/book/detail/11852923.html</w:t>
      </w:r>
    </w:p>
    <w:p>
      <w:r>
        <w:t>更多相关图书推荐：https://www.jiaokey.com</w:t>
      </w:r>
    </w:p>
    <w:p>
      <w:r>
        <w:t>詹姆斯·蒙蒂尔（James Montier）著；赵英军译 其他作品：https://www.jiaokey.com/tag/詹姆斯·蒙蒂尔（James Montier）著；赵英军译.html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关键词搜索：https://www.jiaokey.com/tag/行为金融 洞察非理性心理和市场 insights into irrational minds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