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书名：我国政策性种植业保险制度的可行性研究</w:t>
      </w:r>
    </w:p>
    <w:p>
      <w:r>
        <w:t>作者：钟甫宁，宁满秀，邢鹂著</w:t>
      </w:r>
    </w:p>
    <w:p>
      <w:r>
        <w:t>出版社：北京：经济管理出版社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我国政策性种植业保险制度的可行性研究 评论地址：https://www.jiaokey.com/book/detail/11852917.html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