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城市信用体系设计</w:t>
      </w:r>
    </w:p>
    <w:p>
      <w:r>
        <w:rPr>
          <w:rFonts w:ascii="宋体" w:hAnsi="宋体" w:eastAsia="宋体"/>
          <w:sz w:val="24"/>
        </w:rPr>
        <w:t>林钧跃，吴晶妹著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城市信用体系设计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林钧跃，吴晶妹著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信用 学科: 体系 学科: 研究 地点: 中国) 城市 信用 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本书出售、求购地址：https://www.jiaokey.com/book/detail/11852909.html</w:t>
      </w:r>
    </w:p>
    <w:p>
      <w:r>
        <w:t>更多相关图书推荐：https://www.jiaokey.com</w:t>
      </w:r>
    </w:p>
    <w:p>
      <w:r>
        <w:t>林钧跃，吴晶妹著 其他作品：https://www.jiaokey.com/tag/林钧跃，吴晶妹著.html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关键词搜索：https://www.jiaokey.com/tag/城市(学科: 信用 学科: 体系 学科: 研究 地点: 中国) 城市 信用 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