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书名：金融契约、治理结构与产业整合</w:t>
      </w:r>
    </w:p>
    <w:p>
      <w:r>
        <w:t>作者：朱瑞博著</w:t>
      </w:r>
    </w:p>
    <w:p>
      <w:r>
        <w:t>出版社：上海：复旦大学出版社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金融契约、治理结构与产业整合 评论地址：https://www.jiaokey.com/book/detail/11852902.html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