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天·地·人  中学语文课本中百科知识集释  初三分册</w:t>
      </w:r>
    </w:p>
    <w:p>
      <w:r>
        <w:rPr>
          <w:rFonts w:ascii="宋体" w:hAnsi="宋体" w:eastAsia="宋体"/>
          <w:sz w:val="24"/>
        </w:rPr>
        <w:t>刘开朝编著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天·地·人  中学语文课本中百科知识集释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本书出售、求购地址：https://www.jiaokey.com/book/detail/11852823.html</w:t>
      </w:r>
    </w:p>
    <w:p>
      <w:r>
        <w:t>更多相关图书推荐：https://www.jiaokey.com</w:t>
      </w:r>
    </w:p>
    <w:p>
      <w:r>
        <w:t>刘开朝编著 其他作品：https://www.jiaokey.com/tag/刘开朝编著.html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关键词搜索：https://www.jiaokey.com/tag/天·地·人  中学语文课本中百科知识集释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