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怎样写出好作文  记叙文写法·训练·范文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怎样写出好作文  记叙文写法·训练·范文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本书出售、求购地址：https://www.jiaokey.com/book/detail/11852734.html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关键词搜索：https://www.jiaokey.com/tag/记叙文-中学-教学参考资料.html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