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改变历史的战役  古今战争中的50个决定性战役</w:t>
      </w:r>
    </w:p>
    <w:p>
      <w:r>
        <w:rPr>
          <w:rFonts w:ascii="宋体" w:hAnsi="宋体" w:eastAsia="宋体"/>
          <w:sz w:val="24"/>
        </w:rPr>
        <w:t>（英）杰弗里·里根（Geoffrey Regan）著；谢毅等译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改变历史的战役  古今战争中的50个决定性战役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（英）杰弗里·里根（Geoffrey Regan）著；谢毅等译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本书出售、求购地址：https://www.jiaokey.com/book/detail/11852702.html</w:t>
      </w:r>
    </w:p>
    <w:p>
      <w:r>
        <w:t>更多相关图书推荐：https://www.jiaokey.com</w:t>
      </w:r>
    </w:p>
    <w:p>
      <w:r>
        <w:t>（英）杰弗里·里根（Geoffrey Regan）著；谢毅等译 其他作品：https://www.jiaokey.com/tag/（英）杰弗里·里根（Geoffrey Regan）著；谢毅等译.html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关键词搜索：https://www.jiaokey.com/tag/改变历史的战役  古今战争中的50个决定性战役.html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