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美国对外关系史散论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美国对外关系史散论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本书出售、求购地址：https://www.jiaokey.com/book/detail/11852694.html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关键词搜索：https://www.jiaokey.com/tag/美国对外关系史散论.html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