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中外军事名言集  论军事训练与科技练兵</w:t>
      </w:r>
    </w:p>
    <w:p>
      <w:r>
        <w:rPr>
          <w:rFonts w:ascii="宋体" w:hAnsi="宋体" w:eastAsia="宋体"/>
          <w:sz w:val="24"/>
        </w:rPr>
        <w:t>刘会民，于景江主编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中外军事名言集  论军事训练与科技练兵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刘会民，于景江主编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本书出售、求购地址：https://www.jiaokey.com/book/detail/11852691.html</w:t>
      </w:r>
    </w:p>
    <w:p>
      <w:r>
        <w:t>更多相关图书推荐：https://www.jiaokey.com</w:t>
      </w:r>
    </w:p>
    <w:p>
      <w:r>
        <w:t>刘会民，于景江主编 其他作品：https://www.jiaokey.com/tag/刘会民，于景江主编.html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关键词搜索：https://www.jiaokey.com/tag/中外军事名言集  论军事训练与科技练兵.html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