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书名：科技用书  最新实用电焊工作法与原理  修订本  第5版</w:t>
      </w:r>
    </w:p>
    <w:p>
      <w:r>
        <w:t>作者：卢信男编译</w:t>
      </w:r>
    </w:p>
    <w:p>
      <w:r>
        <w:t>出版社：大行出版社</w:t>
      </w:r>
    </w:p>
    <w:p>
      <w:r>
        <w:t>出版日期：1984.04</w:t>
      </w:r>
    </w:p>
    <w:p>
      <w:r>
        <w:t>总页数：366</w:t>
      </w:r>
    </w:p>
    <w:p>
      <w:r>
        <w:t>更多请访问教客网: www.jiaokey.com</w:t>
      </w:r>
    </w:p>
    <w:p>
      <w:r>
        <w:t>科技用书  最新实用电焊工作法与原理  修订本  第5版 评论地址：https://www.jiaokey.com/book/detail/11852657.html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