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大决策：九个不朽的领导力传奇故事</w:t>
      </w:r>
    </w:p>
    <w:p>
      <w:r>
        <w:rPr>
          <w:rFonts w:ascii="宋体" w:hAnsi="宋体" w:eastAsia="宋体"/>
          <w:sz w:val="24"/>
        </w:rPr>
        <w:t>（美）迈克尔·尤西姆著；林一维译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大决策：九个不朽的领导力传奇故事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（美）迈克尔·尤西姆著；林一维译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本书出售、求购地址：https://www.jiaokey.com/book/detail/11852656.html</w:t>
      </w:r>
    </w:p>
    <w:p>
      <w:r>
        <w:t>更多相关图书推荐：https://www.jiaokey.com</w:t>
      </w:r>
    </w:p>
    <w:p>
      <w:r>
        <w:t>（美）迈克尔·尤西姆著；林一维译 其他作品：https://www.jiaokey.com/tag/（美）迈克尔·尤西姆著；林一维译.html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关键词搜索：https://www.jiaokey.com/tag/大决策：九个不朽的领导力传奇故事.html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