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“制度人”假设  从计划经济到市场经济</w:t>
      </w:r>
    </w:p>
    <w:p>
      <w:r>
        <w:rPr>
          <w:rFonts w:ascii="宋体" w:hAnsi="宋体" w:eastAsia="宋体"/>
          <w:sz w:val="24"/>
        </w:rPr>
        <w:t>苏东斌主编；刘荣荣副主编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“制度人”假设  从计划经济到市场经济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苏东斌主编；刘荣荣副主编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本书出售、求购地址：https://www.jiaokey.com/book/detail/11852624.html</w:t>
      </w:r>
    </w:p>
    <w:p>
      <w:r>
        <w:t>更多相关图书推荐：https://www.jiaokey.com</w:t>
      </w:r>
    </w:p>
    <w:p>
      <w:r>
        <w:t>苏东斌主编；刘荣荣副主编 其他作品：https://www.jiaokey.com/tag/苏东斌主编；刘荣荣副主编.html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关键词搜索：https://www.jiaokey.com/tag/“制度人”假设  从计划经济到市场经济.html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