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新世纪新阶段统一战线简明教程</w:t>
      </w:r>
    </w:p>
    <w:p>
      <w:r>
        <w:rPr>
          <w:rFonts w:ascii="宋体" w:hAnsi="宋体" w:eastAsia="宋体"/>
          <w:sz w:val="24"/>
        </w:rPr>
        <w:t>张卫江主编；刘润堂，张俊明副主编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新世纪新阶段统一战线简明教程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张卫江主编；刘润堂，张俊明副主编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本书出售、求购地址：https://www.jiaokey.com/book/detail/11852601.html</w:t>
      </w:r>
    </w:p>
    <w:p>
      <w:r>
        <w:t>更多相关图书推荐：https://www.jiaokey.com</w:t>
      </w:r>
    </w:p>
    <w:p>
      <w:r>
        <w:t>张卫江主编；刘润堂，张俊明副主编 其他作品：https://www.jiaokey.com/tag/张卫江主编；刘润堂，张俊明副主编.html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关键词搜索：https://www.jiaokey.com/tag/新世纪新阶段统一战线简明教程.html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