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公差配合与技术测量基础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公差配合与技术测量基础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本书出售、求购地址：https://www.jiaokey.com/book/detail/11852572.html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关键词搜索：https://www.jiaokey.com/tag/公差配合与技术测量基础.html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