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书名：七七事变前后  抹去灰尘的记忆</w:t>
      </w:r>
    </w:p>
    <w:p>
      <w:r>
        <w:t>作者：李惠兰，明道广，潘荣主编</w:t>
      </w:r>
    </w:p>
    <w:p>
      <w:r>
        <w:t>出版社：北京：中国档案出版社</w:t>
      </w:r>
    </w:p>
    <w:p>
      <w:r>
        <w:t>出版日期：2007.05</w:t>
      </w:r>
    </w:p>
    <w:p>
      <w:r>
        <w:t>总页数：309</w:t>
      </w:r>
    </w:p>
    <w:p>
      <w:r>
        <w:t>更多请访问教客网: www.jiaokey.com</w:t>
      </w:r>
    </w:p>
    <w:p>
      <w:r>
        <w:t>七七事变前后  抹去灰尘的记忆 评论地址：https://www.jiaokey.com/book/detail/11852548.html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